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96EB1" w14:textId="27001D68" w:rsidR="002C5B7C" w:rsidRPr="00A263F5" w:rsidRDefault="006A3587" w:rsidP="001C42F6">
      <w:pPr>
        <w:spacing w:after="0"/>
        <w:rPr>
          <w:b/>
          <w:bCs/>
          <w:i/>
          <w:iCs/>
          <w:color w:val="EE0000"/>
          <w:lang w:val="fr-FR"/>
        </w:rPr>
      </w:pPr>
      <w:r w:rsidRPr="00A263F5">
        <w:rPr>
          <w:rFonts w:ascii="Arial" w:hAnsi="Arial"/>
          <w:b/>
          <w:bCs/>
          <w:i/>
          <w:iCs/>
          <w:color w:val="EE0000"/>
          <w:lang w:val="fr-FR"/>
        </w:rPr>
        <w:t>[Nom Prénom]</w:t>
      </w:r>
    </w:p>
    <w:p w14:paraId="361AB095" w14:textId="3AF96A6A" w:rsidR="00580967" w:rsidRPr="00580967" w:rsidRDefault="006A3587" w:rsidP="001C42F6">
      <w:pPr>
        <w:spacing w:after="0"/>
        <w:rPr>
          <w:rFonts w:ascii="Arial" w:hAnsi="Arial"/>
          <w:lang w:val="fr-FR"/>
        </w:rPr>
      </w:pPr>
      <w:r w:rsidRPr="00A263F5">
        <w:rPr>
          <w:rFonts w:ascii="Arial" w:hAnsi="Arial"/>
          <w:lang w:val="fr-FR"/>
        </w:rPr>
        <w:t xml:space="preserve">AESH – </w:t>
      </w:r>
      <w:r w:rsidR="00580967">
        <w:rPr>
          <w:rFonts w:ascii="Arial" w:hAnsi="Arial"/>
          <w:lang w:val="fr-FR"/>
        </w:rPr>
        <w:t xml:space="preserve">PIAL </w:t>
      </w:r>
      <w:r w:rsidR="00580967" w:rsidRPr="00580967">
        <w:rPr>
          <w:rFonts w:ascii="Arial" w:hAnsi="Arial"/>
          <w:color w:val="FF0000"/>
          <w:lang w:val="fr-FR"/>
        </w:rPr>
        <w:t>[nom du PIAL]</w:t>
      </w:r>
    </w:p>
    <w:p w14:paraId="064DC15F" w14:textId="77777777" w:rsidR="002C5B7C" w:rsidRPr="00A263F5" w:rsidRDefault="006A3587" w:rsidP="001C42F6">
      <w:pPr>
        <w:spacing w:after="0"/>
        <w:rPr>
          <w:lang w:val="fr-FR"/>
        </w:rPr>
      </w:pPr>
      <w:r w:rsidRPr="00A263F5">
        <w:rPr>
          <w:rFonts w:ascii="Arial" w:hAnsi="Arial"/>
          <w:lang w:val="fr-FR"/>
        </w:rPr>
        <w:t xml:space="preserve">Adresse : </w:t>
      </w:r>
      <w:r w:rsidRPr="00A263F5">
        <w:rPr>
          <w:rFonts w:ascii="Arial" w:hAnsi="Arial"/>
          <w:b/>
          <w:bCs/>
          <w:i/>
          <w:iCs/>
          <w:color w:val="EE0000"/>
          <w:lang w:val="fr-FR"/>
        </w:rPr>
        <w:t>[adresse]</w:t>
      </w:r>
    </w:p>
    <w:p w14:paraId="4D46F459" w14:textId="77777777" w:rsidR="002C5B7C" w:rsidRPr="00A263F5" w:rsidRDefault="006A3587" w:rsidP="001C42F6">
      <w:pPr>
        <w:spacing w:after="0"/>
        <w:rPr>
          <w:lang w:val="fr-FR"/>
        </w:rPr>
      </w:pPr>
      <w:r w:rsidRPr="00A263F5">
        <w:rPr>
          <w:rFonts w:ascii="Arial" w:hAnsi="Arial"/>
          <w:lang w:val="fr-FR"/>
        </w:rPr>
        <w:t xml:space="preserve">Adresse mail professionnelle : </w:t>
      </w:r>
      <w:r w:rsidRPr="00A263F5">
        <w:rPr>
          <w:rFonts w:ascii="Arial" w:hAnsi="Arial"/>
          <w:b/>
          <w:bCs/>
          <w:i/>
          <w:iCs/>
          <w:color w:val="EE0000"/>
          <w:lang w:val="fr-FR"/>
        </w:rPr>
        <w:t>[à compléter]</w:t>
      </w:r>
    </w:p>
    <w:p w14:paraId="3618DFDC" w14:textId="77777777" w:rsidR="002C5B7C" w:rsidRPr="00A263F5" w:rsidRDefault="002C5B7C">
      <w:pPr>
        <w:rPr>
          <w:lang w:val="fr-FR"/>
        </w:rPr>
      </w:pPr>
    </w:p>
    <w:p w14:paraId="208FB9DF" w14:textId="77777777" w:rsidR="00580967" w:rsidRDefault="006A3587" w:rsidP="001C42F6">
      <w:pPr>
        <w:spacing w:after="0"/>
        <w:ind w:left="6480"/>
        <w:jc w:val="both"/>
        <w:rPr>
          <w:rFonts w:ascii="Arial" w:hAnsi="Arial"/>
          <w:lang w:val="fr-FR"/>
        </w:rPr>
      </w:pPr>
      <w:r w:rsidRPr="00A263F5">
        <w:rPr>
          <w:rFonts w:ascii="Arial" w:hAnsi="Arial"/>
          <w:lang w:val="fr-FR"/>
        </w:rPr>
        <w:t>À</w:t>
      </w:r>
      <w:r w:rsidR="001C42F6" w:rsidRPr="00A263F5">
        <w:rPr>
          <w:lang w:val="fr-FR"/>
        </w:rPr>
        <w:t xml:space="preserve"> </w:t>
      </w:r>
      <w:r w:rsidRPr="00A263F5">
        <w:rPr>
          <w:rFonts w:ascii="Arial" w:hAnsi="Arial"/>
          <w:lang w:val="fr-FR"/>
        </w:rPr>
        <w:t>M</w:t>
      </w:r>
      <w:r w:rsidR="00580967">
        <w:rPr>
          <w:rFonts w:ascii="Arial" w:hAnsi="Arial"/>
          <w:lang w:val="fr-FR"/>
        </w:rPr>
        <w:t>onsieur le Recteur</w:t>
      </w:r>
    </w:p>
    <w:p w14:paraId="3D30A02B" w14:textId="245181D1" w:rsidR="002C5B7C" w:rsidRDefault="006A3587" w:rsidP="001C42F6">
      <w:pPr>
        <w:spacing w:after="0"/>
        <w:ind w:left="6480"/>
        <w:jc w:val="both"/>
        <w:rPr>
          <w:rFonts w:ascii="Arial" w:hAnsi="Arial"/>
          <w:lang w:val="fr-FR"/>
        </w:rPr>
      </w:pPr>
      <w:r w:rsidRPr="00A263F5">
        <w:rPr>
          <w:rFonts w:ascii="Arial" w:hAnsi="Arial"/>
          <w:lang w:val="fr-FR"/>
        </w:rPr>
        <w:t>Rectorat d</w:t>
      </w:r>
      <w:r w:rsidR="00580967">
        <w:rPr>
          <w:rFonts w:ascii="Arial" w:hAnsi="Arial"/>
          <w:lang w:val="fr-FR"/>
        </w:rPr>
        <w:t>’Aix-Marseille</w:t>
      </w:r>
    </w:p>
    <w:p w14:paraId="71FC5C1F" w14:textId="6EDEEAE1" w:rsidR="00580967" w:rsidRDefault="00580967" w:rsidP="001C42F6">
      <w:pPr>
        <w:spacing w:after="0"/>
        <w:ind w:left="6480"/>
        <w:jc w:val="both"/>
        <w:rPr>
          <w:rFonts w:ascii="Arial" w:hAnsi="Arial"/>
          <w:lang w:val="fr-FR"/>
        </w:rPr>
      </w:pPr>
      <w:r>
        <w:rPr>
          <w:rFonts w:ascii="Arial" w:hAnsi="Arial"/>
          <w:lang w:val="fr-FR"/>
        </w:rPr>
        <w:t>Place Lucien Paye</w:t>
      </w:r>
    </w:p>
    <w:p w14:paraId="1D74C2D2" w14:textId="02E6F8F0" w:rsidR="00580967" w:rsidRPr="00A263F5" w:rsidRDefault="00580967" w:rsidP="001C42F6">
      <w:pPr>
        <w:spacing w:after="0"/>
        <w:ind w:left="6480"/>
        <w:jc w:val="both"/>
        <w:rPr>
          <w:lang w:val="fr-FR"/>
        </w:rPr>
      </w:pPr>
      <w:r>
        <w:rPr>
          <w:rFonts w:ascii="Arial" w:hAnsi="Arial"/>
          <w:lang w:val="fr-FR"/>
        </w:rPr>
        <w:t>13100 AIX EN PROVENCE</w:t>
      </w:r>
    </w:p>
    <w:p w14:paraId="5DB752BB" w14:textId="77777777" w:rsidR="002C5B7C" w:rsidRPr="00A263F5" w:rsidRDefault="002C5B7C">
      <w:pPr>
        <w:rPr>
          <w:lang w:val="fr-FR"/>
        </w:rPr>
      </w:pPr>
    </w:p>
    <w:p w14:paraId="5CEDB097" w14:textId="77777777" w:rsidR="002C5B7C" w:rsidRPr="00A263F5" w:rsidRDefault="006A3587" w:rsidP="001C42F6">
      <w:pPr>
        <w:jc w:val="right"/>
        <w:rPr>
          <w:lang w:val="fr-FR"/>
        </w:rPr>
      </w:pPr>
      <w:r w:rsidRPr="00A263F5">
        <w:rPr>
          <w:rFonts w:ascii="Arial" w:hAnsi="Arial"/>
          <w:b/>
          <w:bCs/>
          <w:i/>
          <w:iCs/>
          <w:color w:val="EE0000"/>
          <w:lang w:val="fr-FR"/>
        </w:rPr>
        <w:t>[Ville]</w:t>
      </w:r>
      <w:r w:rsidRPr="00A263F5">
        <w:rPr>
          <w:rFonts w:ascii="Arial" w:hAnsi="Arial"/>
          <w:lang w:val="fr-FR"/>
        </w:rPr>
        <w:t xml:space="preserve">, le </w:t>
      </w:r>
      <w:r w:rsidRPr="00A263F5">
        <w:rPr>
          <w:rFonts w:ascii="Arial" w:hAnsi="Arial"/>
          <w:b/>
          <w:bCs/>
          <w:i/>
          <w:iCs/>
          <w:color w:val="EE0000"/>
          <w:lang w:val="fr-FR"/>
        </w:rPr>
        <w:t>[date]</w:t>
      </w:r>
    </w:p>
    <w:p w14:paraId="259C76D6" w14:textId="77777777" w:rsidR="002C5B7C" w:rsidRPr="00A263F5" w:rsidRDefault="002C5B7C">
      <w:pPr>
        <w:rPr>
          <w:lang w:val="fr-FR"/>
        </w:rPr>
      </w:pPr>
    </w:p>
    <w:p w14:paraId="7E87AB62" w14:textId="77777777" w:rsidR="002C5B7C" w:rsidRPr="00A263F5" w:rsidRDefault="006A3587">
      <w:pPr>
        <w:rPr>
          <w:b/>
          <w:bCs/>
          <w:lang w:val="fr-FR"/>
        </w:rPr>
      </w:pPr>
      <w:r w:rsidRPr="00A263F5">
        <w:rPr>
          <w:rFonts w:ascii="Arial" w:hAnsi="Arial"/>
          <w:b/>
          <w:bCs/>
          <w:lang w:val="fr-FR"/>
        </w:rPr>
        <w:t>Objet : Demande de versement rétroactif de l’indemnité REP / REP+ – Décision du Conseil d’État du 16 juillet 2025</w:t>
      </w:r>
    </w:p>
    <w:p w14:paraId="35C6BEEC" w14:textId="77777777" w:rsidR="002C5B7C" w:rsidRPr="00A263F5" w:rsidRDefault="002C5B7C">
      <w:pPr>
        <w:rPr>
          <w:lang w:val="fr-FR"/>
        </w:rPr>
      </w:pPr>
    </w:p>
    <w:p w14:paraId="550031AA" w14:textId="58238381" w:rsidR="002C5B7C" w:rsidRPr="00A263F5" w:rsidRDefault="006A3587" w:rsidP="001C42F6">
      <w:pPr>
        <w:jc w:val="both"/>
        <w:rPr>
          <w:lang w:val="fr-FR"/>
        </w:rPr>
      </w:pPr>
      <w:r w:rsidRPr="00A263F5">
        <w:rPr>
          <w:rFonts w:ascii="Arial" w:hAnsi="Arial"/>
          <w:lang w:val="fr-FR"/>
        </w:rPr>
        <w:t>M</w:t>
      </w:r>
      <w:r w:rsidR="00580967">
        <w:rPr>
          <w:rFonts w:ascii="Arial" w:hAnsi="Arial"/>
          <w:lang w:val="fr-FR"/>
        </w:rPr>
        <w:t>onsieur le Recteur</w:t>
      </w:r>
      <w:r w:rsidRPr="00A263F5">
        <w:rPr>
          <w:rFonts w:ascii="Arial" w:hAnsi="Arial"/>
          <w:lang w:val="fr-FR"/>
        </w:rPr>
        <w:t>,</w:t>
      </w:r>
    </w:p>
    <w:p w14:paraId="1BB1FCDB" w14:textId="7FE52FA0" w:rsidR="002C5B7C" w:rsidRPr="00A263F5" w:rsidRDefault="006A3587" w:rsidP="001C42F6">
      <w:pPr>
        <w:jc w:val="both"/>
        <w:rPr>
          <w:lang w:val="fr-FR"/>
        </w:rPr>
      </w:pPr>
      <w:r w:rsidRPr="00A263F5">
        <w:rPr>
          <w:rFonts w:ascii="Arial" w:hAnsi="Arial"/>
          <w:lang w:val="fr-FR"/>
        </w:rPr>
        <w:t>Je soussigné</w:t>
      </w:r>
      <w:r w:rsidR="001C42F6" w:rsidRPr="00A263F5">
        <w:rPr>
          <w:rFonts w:ascii="Arial" w:hAnsi="Arial"/>
          <w:b/>
          <w:bCs/>
          <w:i/>
          <w:iCs/>
          <w:lang w:val="fr-FR"/>
        </w:rPr>
        <w:t>(e)</w:t>
      </w:r>
      <w:r w:rsidR="001C42F6" w:rsidRPr="00A263F5">
        <w:rPr>
          <w:rFonts w:ascii="Arial" w:hAnsi="Arial"/>
          <w:lang w:val="fr-FR"/>
        </w:rPr>
        <w:t xml:space="preserve"> </w:t>
      </w:r>
      <w:r w:rsidRPr="00A263F5">
        <w:rPr>
          <w:rFonts w:ascii="Arial" w:hAnsi="Arial"/>
          <w:b/>
          <w:bCs/>
          <w:i/>
          <w:iCs/>
          <w:color w:val="EE0000"/>
          <w:lang w:val="fr-FR"/>
        </w:rPr>
        <w:t>[Nom Prénom]</w:t>
      </w:r>
      <w:r w:rsidRPr="00A263F5">
        <w:rPr>
          <w:rFonts w:ascii="Arial" w:hAnsi="Arial"/>
          <w:lang w:val="fr-FR"/>
        </w:rPr>
        <w:t>, accompagnant</w:t>
      </w:r>
      <w:r w:rsidR="001C42F6" w:rsidRPr="00A263F5">
        <w:rPr>
          <w:rFonts w:ascii="Arial" w:hAnsi="Arial"/>
          <w:b/>
          <w:bCs/>
          <w:i/>
          <w:iCs/>
          <w:lang w:val="fr-FR"/>
        </w:rPr>
        <w:t>(e)</w:t>
      </w:r>
      <w:r w:rsidRPr="00A263F5">
        <w:rPr>
          <w:rFonts w:ascii="Arial" w:hAnsi="Arial"/>
          <w:lang w:val="fr-FR"/>
        </w:rPr>
        <w:t xml:space="preserve"> d’élève en situation de handicap (AESH) employé</w:t>
      </w:r>
      <w:r w:rsidR="001C42F6" w:rsidRPr="00A263F5">
        <w:rPr>
          <w:rFonts w:ascii="Arial" w:hAnsi="Arial"/>
          <w:b/>
          <w:bCs/>
          <w:i/>
          <w:iCs/>
          <w:lang w:val="fr-FR"/>
        </w:rPr>
        <w:t>(e)</w:t>
      </w:r>
      <w:r w:rsidRPr="00A263F5">
        <w:rPr>
          <w:rFonts w:ascii="Arial" w:hAnsi="Arial"/>
          <w:lang w:val="fr-FR"/>
        </w:rPr>
        <w:t xml:space="preserve"> par l</w:t>
      </w:r>
      <w:r w:rsidR="00580967">
        <w:rPr>
          <w:rFonts w:ascii="Arial" w:hAnsi="Arial"/>
          <w:lang w:val="fr-FR"/>
        </w:rPr>
        <w:t>a DSDEN des Bouches du Rhône</w:t>
      </w:r>
      <w:r w:rsidRPr="00A263F5">
        <w:rPr>
          <w:rFonts w:ascii="Arial" w:hAnsi="Arial"/>
          <w:lang w:val="fr-FR"/>
        </w:rPr>
        <w:t>, sollicite par la présente le versement rétroactif de l’indemnité REP / REP+ au titre de mes affectations dans des écoles et établissements relevant de l’éducation prioritaire avant le 1er janvier 2023.</w:t>
      </w:r>
    </w:p>
    <w:p w14:paraId="6881BC86" w14:textId="557322CA" w:rsidR="002C5B7C" w:rsidRPr="00A263F5" w:rsidRDefault="006A3587" w:rsidP="001C42F6">
      <w:pPr>
        <w:jc w:val="both"/>
        <w:rPr>
          <w:lang w:val="fr-FR"/>
        </w:rPr>
      </w:pPr>
      <w:r w:rsidRPr="00A263F5">
        <w:rPr>
          <w:rFonts w:ascii="Arial" w:hAnsi="Arial"/>
          <w:lang w:val="fr-FR"/>
        </w:rPr>
        <w:t>En effet, par ses décisions du 16 juillet 2025 (n° 500427 et n° 500429), le Conseil d’État a jugé que les personnels AESH exerçant en éducation prioritaire étaient fondé</w:t>
      </w:r>
      <w:r w:rsidR="00133B69">
        <w:rPr>
          <w:rFonts w:ascii="Arial" w:hAnsi="Arial"/>
          <w:lang w:val="fr-FR"/>
        </w:rPr>
        <w:t>s</w:t>
      </w:r>
      <w:r w:rsidRPr="00A263F5">
        <w:rPr>
          <w:rFonts w:ascii="Arial" w:hAnsi="Arial"/>
          <w:lang w:val="fr-FR"/>
        </w:rPr>
        <w:t xml:space="preserve"> à percevoir l’indemnité REP ou REP+, y compris pour les périodes antérieures au 1er janvier 2023.</w:t>
      </w:r>
    </w:p>
    <w:p w14:paraId="745003C2" w14:textId="01B48D58" w:rsidR="002C5B7C" w:rsidRPr="00A263F5" w:rsidRDefault="006A3587" w:rsidP="001C42F6">
      <w:pPr>
        <w:jc w:val="both"/>
        <w:rPr>
          <w:lang w:val="fr-FR"/>
        </w:rPr>
      </w:pPr>
      <w:r w:rsidRPr="00A263F5">
        <w:rPr>
          <w:rFonts w:ascii="Arial" w:hAnsi="Arial"/>
          <w:lang w:val="fr-FR"/>
        </w:rPr>
        <w:t>L’instruction ministérielle mise en œuvre le 30 avril confirme que les académies doivent désormais procéder au traitement des demandes individuelles de versement rétroactif de ces indemnités.</w:t>
      </w:r>
    </w:p>
    <w:p w14:paraId="3CAD3046" w14:textId="77777777" w:rsidR="002C5B7C" w:rsidRPr="00A263F5" w:rsidRDefault="006A3587" w:rsidP="001C42F6">
      <w:pPr>
        <w:jc w:val="both"/>
        <w:rPr>
          <w:lang w:val="fr-FR"/>
        </w:rPr>
      </w:pPr>
      <w:r w:rsidRPr="00A263F5">
        <w:rPr>
          <w:rFonts w:ascii="Arial" w:hAnsi="Arial"/>
          <w:lang w:val="fr-FR"/>
        </w:rPr>
        <w:t>Conformément à ces décisions et instructions, je vous demande donc le paiement des indemnités REP / REP+ correspondant aux périodes durant lesquelles j’ai exercé dans des établissements classés REP ou REP+, antérieurement au 1er janvier 2023.</w:t>
      </w:r>
    </w:p>
    <w:p w14:paraId="5B21BE93" w14:textId="77777777" w:rsidR="002C5B7C" w:rsidRPr="00A263F5" w:rsidRDefault="002C5B7C">
      <w:pPr>
        <w:rPr>
          <w:lang w:val="fr-FR"/>
        </w:rPr>
      </w:pPr>
    </w:p>
    <w:p w14:paraId="389902BE" w14:textId="77777777" w:rsidR="002C5B7C" w:rsidRPr="00A263F5" w:rsidRDefault="006A3587">
      <w:pPr>
        <w:rPr>
          <w:lang w:val="fr-FR"/>
        </w:rPr>
      </w:pPr>
      <w:r w:rsidRPr="00A263F5">
        <w:rPr>
          <w:rFonts w:ascii="Arial" w:hAnsi="Arial"/>
          <w:b/>
          <w:lang w:val="fr-FR"/>
        </w:rPr>
        <w:t>Écoles et établissements d’affectation en éducation prioritaire avant janvier 2023 :</w:t>
      </w:r>
    </w:p>
    <w:p w14:paraId="610AF7BB" w14:textId="2A34E610" w:rsidR="002C5B7C" w:rsidRPr="00A263F5" w:rsidRDefault="006A3587">
      <w:pPr>
        <w:rPr>
          <w:rFonts w:ascii="Arial" w:hAnsi="Arial"/>
          <w:i/>
          <w:iCs/>
          <w:color w:val="EE0000"/>
          <w:lang w:val="fr-FR"/>
        </w:rPr>
      </w:pPr>
      <w:r w:rsidRPr="00A263F5">
        <w:rPr>
          <w:rFonts w:ascii="Arial" w:hAnsi="Arial"/>
          <w:i/>
          <w:iCs/>
          <w:color w:val="EE0000"/>
          <w:lang w:val="fr-FR"/>
        </w:rPr>
        <w:t xml:space="preserve">- </w:t>
      </w:r>
      <w:r w:rsidRPr="00A263F5">
        <w:rPr>
          <w:rFonts w:ascii="Arial" w:hAnsi="Arial"/>
          <w:b/>
          <w:bCs/>
          <w:i/>
          <w:iCs/>
          <w:color w:val="EE0000"/>
          <w:lang w:val="fr-FR"/>
        </w:rPr>
        <w:t>École / établissement :</w:t>
      </w:r>
      <w:r w:rsidRPr="00A263F5">
        <w:rPr>
          <w:rFonts w:ascii="Arial" w:hAnsi="Arial"/>
          <w:i/>
          <w:iCs/>
          <w:color w:val="EE0000"/>
          <w:lang w:val="fr-FR"/>
        </w:rPr>
        <w:t xml:space="preserve"> </w:t>
      </w:r>
      <w:r w:rsidR="001C42F6" w:rsidRPr="00A263F5">
        <w:rPr>
          <w:rFonts w:ascii="Arial" w:hAnsi="Arial"/>
          <w:i/>
          <w:iCs/>
          <w:color w:val="EE0000"/>
          <w:lang w:val="fr-FR"/>
        </w:rPr>
        <w:t>………………………….  (</w:t>
      </w:r>
      <w:proofErr w:type="gramStart"/>
      <w:r w:rsidR="001C42F6" w:rsidRPr="00A263F5">
        <w:rPr>
          <w:rFonts w:ascii="Arial" w:hAnsi="Arial"/>
          <w:i/>
          <w:iCs/>
          <w:color w:val="EE0000"/>
          <w:lang w:val="fr-FR"/>
        </w:rPr>
        <w:t>quotité</w:t>
      </w:r>
      <w:proofErr w:type="gramEnd"/>
      <w:r w:rsidR="001C42F6" w:rsidRPr="00A263F5">
        <w:rPr>
          <w:rFonts w:ascii="Arial" w:hAnsi="Arial"/>
          <w:i/>
          <w:iCs/>
          <w:color w:val="EE0000"/>
          <w:lang w:val="fr-FR"/>
        </w:rPr>
        <w:t xml:space="preserve"> XX%) </w:t>
      </w:r>
      <w:r w:rsidRPr="00A263F5">
        <w:rPr>
          <w:rFonts w:ascii="Arial" w:hAnsi="Arial"/>
          <w:i/>
          <w:iCs/>
          <w:color w:val="EE0000"/>
          <w:lang w:val="fr-FR"/>
        </w:rPr>
        <w:t xml:space="preserve">Année(s) scolaire(s) : </w:t>
      </w:r>
      <w:r w:rsidR="001C42F6" w:rsidRPr="00A263F5">
        <w:rPr>
          <w:rFonts w:ascii="Arial" w:hAnsi="Arial"/>
          <w:i/>
          <w:iCs/>
          <w:color w:val="EE0000"/>
          <w:lang w:val="fr-FR"/>
        </w:rPr>
        <w:t>………………………………………………..</w:t>
      </w:r>
    </w:p>
    <w:p w14:paraId="5B1EE4FF" w14:textId="77777777" w:rsidR="001C42F6" w:rsidRPr="00A263F5" w:rsidRDefault="001C42F6" w:rsidP="001C42F6">
      <w:pPr>
        <w:rPr>
          <w:i/>
          <w:iCs/>
          <w:color w:val="EE0000"/>
          <w:lang w:val="fr-FR"/>
        </w:rPr>
      </w:pPr>
      <w:r w:rsidRPr="00A263F5">
        <w:rPr>
          <w:rFonts w:ascii="Arial" w:hAnsi="Arial"/>
          <w:i/>
          <w:iCs/>
          <w:color w:val="EE0000"/>
          <w:lang w:val="fr-FR"/>
        </w:rPr>
        <w:t xml:space="preserve">- </w:t>
      </w:r>
      <w:r w:rsidRPr="00A263F5">
        <w:rPr>
          <w:rFonts w:ascii="Arial" w:hAnsi="Arial"/>
          <w:b/>
          <w:bCs/>
          <w:i/>
          <w:iCs/>
          <w:color w:val="EE0000"/>
          <w:lang w:val="fr-FR"/>
        </w:rPr>
        <w:t>École / établissement :</w:t>
      </w:r>
      <w:r w:rsidRPr="00A263F5">
        <w:rPr>
          <w:rFonts w:ascii="Arial" w:hAnsi="Arial"/>
          <w:i/>
          <w:iCs/>
          <w:color w:val="EE0000"/>
          <w:lang w:val="fr-FR"/>
        </w:rPr>
        <w:t xml:space="preserve"> ………………………….  (</w:t>
      </w:r>
      <w:proofErr w:type="gramStart"/>
      <w:r w:rsidRPr="00A263F5">
        <w:rPr>
          <w:rFonts w:ascii="Arial" w:hAnsi="Arial"/>
          <w:i/>
          <w:iCs/>
          <w:color w:val="EE0000"/>
          <w:lang w:val="fr-FR"/>
        </w:rPr>
        <w:t>quotité</w:t>
      </w:r>
      <w:proofErr w:type="gramEnd"/>
      <w:r w:rsidRPr="00A263F5">
        <w:rPr>
          <w:rFonts w:ascii="Arial" w:hAnsi="Arial"/>
          <w:i/>
          <w:iCs/>
          <w:color w:val="EE0000"/>
          <w:lang w:val="fr-FR"/>
        </w:rPr>
        <w:t xml:space="preserve"> XX%) Année(s) scolaire(s) : ………………………………………………..</w:t>
      </w:r>
    </w:p>
    <w:p w14:paraId="4E20CB2A" w14:textId="06701032" w:rsidR="001C42F6" w:rsidRPr="00A263F5" w:rsidRDefault="001C42F6">
      <w:pPr>
        <w:rPr>
          <w:i/>
          <w:iCs/>
          <w:color w:val="EE0000"/>
          <w:lang w:val="fr-FR"/>
        </w:rPr>
      </w:pPr>
      <w:r w:rsidRPr="00A263F5">
        <w:rPr>
          <w:rFonts w:ascii="Arial" w:hAnsi="Arial"/>
          <w:i/>
          <w:iCs/>
          <w:color w:val="EE0000"/>
          <w:lang w:val="fr-FR"/>
        </w:rPr>
        <w:t xml:space="preserve">- </w:t>
      </w:r>
      <w:r w:rsidRPr="00A263F5">
        <w:rPr>
          <w:rFonts w:ascii="Arial" w:hAnsi="Arial"/>
          <w:b/>
          <w:bCs/>
          <w:i/>
          <w:iCs/>
          <w:color w:val="EE0000"/>
          <w:lang w:val="fr-FR"/>
        </w:rPr>
        <w:t>École / établissement :</w:t>
      </w:r>
      <w:r w:rsidRPr="00A263F5">
        <w:rPr>
          <w:rFonts w:ascii="Arial" w:hAnsi="Arial"/>
          <w:i/>
          <w:iCs/>
          <w:color w:val="EE0000"/>
          <w:lang w:val="fr-FR"/>
        </w:rPr>
        <w:t xml:space="preserve"> ………………………….  (</w:t>
      </w:r>
      <w:proofErr w:type="gramStart"/>
      <w:r w:rsidRPr="00A263F5">
        <w:rPr>
          <w:rFonts w:ascii="Arial" w:hAnsi="Arial"/>
          <w:i/>
          <w:iCs/>
          <w:color w:val="EE0000"/>
          <w:lang w:val="fr-FR"/>
        </w:rPr>
        <w:t>quotité</w:t>
      </w:r>
      <w:proofErr w:type="gramEnd"/>
      <w:r w:rsidRPr="00A263F5">
        <w:rPr>
          <w:rFonts w:ascii="Arial" w:hAnsi="Arial"/>
          <w:i/>
          <w:iCs/>
          <w:color w:val="EE0000"/>
          <w:lang w:val="fr-FR"/>
        </w:rPr>
        <w:t xml:space="preserve"> XX%) Année(s) scolaire(s) : ………………………………………………..</w:t>
      </w:r>
    </w:p>
    <w:p w14:paraId="3187CAD0" w14:textId="77777777" w:rsidR="002C5B7C" w:rsidRPr="00A263F5" w:rsidRDefault="002C5B7C">
      <w:pPr>
        <w:rPr>
          <w:lang w:val="fr-FR"/>
        </w:rPr>
      </w:pPr>
    </w:p>
    <w:p w14:paraId="7BE920B6" w14:textId="2A36DF42" w:rsidR="00A263F5" w:rsidRPr="00A263F5" w:rsidRDefault="006A3587">
      <w:pPr>
        <w:rPr>
          <w:rFonts w:ascii="Arial" w:hAnsi="Arial"/>
          <w:b/>
          <w:bCs/>
          <w:i/>
          <w:color w:val="EE0000"/>
          <w:lang w:val="fr-FR"/>
        </w:rPr>
      </w:pPr>
      <w:r w:rsidRPr="00A263F5">
        <w:rPr>
          <w:rFonts w:ascii="Arial" w:hAnsi="Arial"/>
          <w:b/>
          <w:bCs/>
          <w:i/>
          <w:color w:val="EE0000"/>
          <w:lang w:val="fr-FR"/>
        </w:rPr>
        <w:lastRenderedPageBreak/>
        <w:t>[</w:t>
      </w:r>
      <w:r w:rsidR="00A263F5" w:rsidRPr="00A263F5">
        <w:rPr>
          <w:rFonts w:ascii="Arial" w:hAnsi="Arial"/>
          <w:b/>
          <w:bCs/>
          <w:i/>
          <w:color w:val="EE0000"/>
          <w:lang w:val="fr-FR"/>
        </w:rPr>
        <w:t>Pour les AESH ayant déjà réclamé leurs indemnités avant la d</w:t>
      </w:r>
      <w:r w:rsidR="00A263F5">
        <w:rPr>
          <w:rFonts w:ascii="Arial" w:hAnsi="Arial"/>
          <w:b/>
          <w:bCs/>
          <w:i/>
          <w:color w:val="EE0000"/>
          <w:lang w:val="fr-FR"/>
        </w:rPr>
        <w:t>é</w:t>
      </w:r>
      <w:r w:rsidR="00A263F5" w:rsidRPr="00A263F5">
        <w:rPr>
          <w:rFonts w:ascii="Arial" w:hAnsi="Arial"/>
          <w:b/>
          <w:bCs/>
          <w:i/>
          <w:color w:val="EE0000"/>
          <w:lang w:val="fr-FR"/>
        </w:rPr>
        <w:t>cision du Conseil d’Etat, ajouter ce paragraphe en indiquant les dates des r</w:t>
      </w:r>
      <w:r w:rsidR="00A263F5">
        <w:rPr>
          <w:rFonts w:ascii="Arial" w:hAnsi="Arial"/>
          <w:b/>
          <w:bCs/>
          <w:i/>
          <w:color w:val="EE0000"/>
          <w:lang w:val="fr-FR"/>
        </w:rPr>
        <w:t>é</w:t>
      </w:r>
      <w:r w:rsidR="00A263F5" w:rsidRPr="00A263F5">
        <w:rPr>
          <w:rFonts w:ascii="Arial" w:hAnsi="Arial"/>
          <w:b/>
          <w:bCs/>
          <w:i/>
          <w:color w:val="EE0000"/>
          <w:lang w:val="fr-FR"/>
        </w:rPr>
        <w:t>clamations antérieures et joindre ces demandes]</w:t>
      </w:r>
    </w:p>
    <w:p w14:paraId="5ADFDFE0" w14:textId="633A3D96" w:rsidR="002C5B7C" w:rsidRPr="00A263F5" w:rsidRDefault="006A3587" w:rsidP="00A263F5">
      <w:pPr>
        <w:jc w:val="both"/>
        <w:rPr>
          <w:color w:val="EE0000"/>
          <w:lang w:val="fr-FR"/>
        </w:rPr>
      </w:pPr>
      <w:r w:rsidRPr="00A263F5">
        <w:rPr>
          <w:rFonts w:ascii="Arial" w:hAnsi="Arial"/>
          <w:i/>
          <w:color w:val="EE0000"/>
          <w:lang w:val="fr-FR"/>
        </w:rPr>
        <w:t xml:space="preserve">Je précise également avoir déjà formulé une </w:t>
      </w:r>
      <w:r w:rsidR="00A263F5">
        <w:rPr>
          <w:rFonts w:ascii="Arial" w:hAnsi="Arial"/>
          <w:i/>
          <w:color w:val="EE0000"/>
          <w:lang w:val="fr-FR"/>
        </w:rPr>
        <w:t>ré</w:t>
      </w:r>
      <w:r w:rsidR="00A263F5" w:rsidRPr="00A263F5">
        <w:rPr>
          <w:rFonts w:ascii="Arial" w:hAnsi="Arial"/>
          <w:i/>
          <w:color w:val="EE0000"/>
          <w:lang w:val="fr-FR"/>
        </w:rPr>
        <w:t>clamation de mes indemnités</w:t>
      </w:r>
      <w:r w:rsidRPr="00A263F5">
        <w:rPr>
          <w:rFonts w:ascii="Arial" w:hAnsi="Arial"/>
          <w:i/>
          <w:color w:val="EE0000"/>
          <w:lang w:val="fr-FR"/>
        </w:rPr>
        <w:t xml:space="preserve"> auprès de l’administration à la date du :</w:t>
      </w:r>
      <w:r w:rsidR="00A263F5" w:rsidRPr="00A263F5">
        <w:rPr>
          <w:rFonts w:ascii="Arial" w:hAnsi="Arial"/>
          <w:b/>
          <w:bCs/>
          <w:i/>
          <w:color w:val="EE0000"/>
          <w:lang w:val="fr-FR"/>
        </w:rPr>
        <w:t xml:space="preserve"> [Date de la r</w:t>
      </w:r>
      <w:r w:rsidR="00A263F5">
        <w:rPr>
          <w:rFonts w:ascii="Arial" w:hAnsi="Arial"/>
          <w:b/>
          <w:bCs/>
          <w:i/>
          <w:color w:val="EE0000"/>
          <w:lang w:val="fr-FR"/>
        </w:rPr>
        <w:t>é</w:t>
      </w:r>
      <w:r w:rsidR="00A263F5" w:rsidRPr="00A263F5">
        <w:rPr>
          <w:rFonts w:ascii="Arial" w:hAnsi="Arial"/>
          <w:b/>
          <w:bCs/>
          <w:i/>
          <w:color w:val="EE0000"/>
          <w:lang w:val="fr-FR"/>
        </w:rPr>
        <w:t>clamation]</w:t>
      </w:r>
      <w:r w:rsidRPr="00A263F5">
        <w:rPr>
          <w:rFonts w:ascii="Arial" w:hAnsi="Arial"/>
          <w:i/>
          <w:color w:val="EE0000"/>
          <w:lang w:val="fr-FR"/>
        </w:rPr>
        <w:t>. Conformément à la jurisprudence administrative, une telle réclamation effectuée par un ayant droit interrompt la prescription quadriennale et fait courir un nouveau délai. Cette précédente démarche doit donc être prise en compte pour la détermination des périodes indemnisables et permet de remonter plus loin dans le temps dans le versement des sommes dues.</w:t>
      </w:r>
    </w:p>
    <w:p w14:paraId="63ACC996" w14:textId="6EE0ED2A" w:rsidR="002C5B7C" w:rsidRPr="00A263F5" w:rsidRDefault="006A3587" w:rsidP="00A263F5">
      <w:pPr>
        <w:jc w:val="both"/>
        <w:rPr>
          <w:lang w:val="fr-FR"/>
        </w:rPr>
      </w:pPr>
      <w:r w:rsidRPr="00A263F5">
        <w:rPr>
          <w:rFonts w:ascii="Arial" w:hAnsi="Arial"/>
          <w:lang w:val="fr-FR"/>
        </w:rPr>
        <w:t>Je vous remercie de bien vouloir procéder au calcul et au versement des sommes correspondantes. Je reste disponible pour</w:t>
      </w:r>
      <w:r w:rsidR="001C42F6" w:rsidRPr="00A263F5">
        <w:rPr>
          <w:rFonts w:ascii="Arial" w:hAnsi="Arial"/>
          <w:lang w:val="fr-FR"/>
        </w:rPr>
        <w:t xml:space="preserve"> </w:t>
      </w:r>
      <w:r w:rsidRPr="00A263F5">
        <w:rPr>
          <w:rFonts w:ascii="Arial" w:hAnsi="Arial"/>
          <w:lang w:val="fr-FR"/>
        </w:rPr>
        <w:t xml:space="preserve">fournir tout </w:t>
      </w:r>
      <w:r w:rsidR="00A263F5" w:rsidRPr="00A263F5">
        <w:rPr>
          <w:rFonts w:ascii="Arial" w:hAnsi="Arial"/>
          <w:lang w:val="fr-FR"/>
        </w:rPr>
        <w:t xml:space="preserve">information </w:t>
      </w:r>
      <w:r w:rsidRPr="00A263F5">
        <w:rPr>
          <w:rFonts w:ascii="Arial" w:hAnsi="Arial"/>
          <w:lang w:val="fr-FR"/>
        </w:rPr>
        <w:t>complémentaire</w:t>
      </w:r>
      <w:r w:rsidR="00A263F5" w:rsidRPr="00A263F5">
        <w:rPr>
          <w:rFonts w:ascii="Arial" w:hAnsi="Arial"/>
          <w:lang w:val="fr-FR"/>
        </w:rPr>
        <w:t>.</w:t>
      </w:r>
    </w:p>
    <w:p w14:paraId="035B56AE" w14:textId="6BBA4DB5" w:rsidR="002C5B7C" w:rsidRPr="00A263F5" w:rsidRDefault="006A3587" w:rsidP="00A263F5">
      <w:pPr>
        <w:jc w:val="both"/>
        <w:rPr>
          <w:lang w:val="fr-FR"/>
        </w:rPr>
      </w:pPr>
      <w:r w:rsidRPr="00A263F5">
        <w:rPr>
          <w:rFonts w:ascii="Arial" w:hAnsi="Arial"/>
          <w:lang w:val="fr-FR"/>
        </w:rPr>
        <w:t>Dans l’attente de votre retour, je vous prie d’agréer, M</w:t>
      </w:r>
      <w:r w:rsidR="00580967">
        <w:rPr>
          <w:rFonts w:ascii="Arial" w:hAnsi="Arial"/>
          <w:lang w:val="fr-FR"/>
        </w:rPr>
        <w:t>onsieur le Recteur</w:t>
      </w:r>
      <w:r w:rsidRPr="00A263F5">
        <w:rPr>
          <w:rFonts w:ascii="Arial" w:hAnsi="Arial"/>
          <w:lang w:val="fr-FR"/>
        </w:rPr>
        <w:t xml:space="preserve">, l’expression de </w:t>
      </w:r>
      <w:r w:rsidR="00A263F5" w:rsidRPr="00A263F5">
        <w:rPr>
          <w:rFonts w:ascii="Arial" w:hAnsi="Arial"/>
          <w:lang w:val="fr-FR"/>
        </w:rPr>
        <w:t>ma meilleure considération</w:t>
      </w:r>
      <w:r w:rsidRPr="00A263F5">
        <w:rPr>
          <w:rFonts w:ascii="Arial" w:hAnsi="Arial"/>
          <w:lang w:val="fr-FR"/>
        </w:rPr>
        <w:t>.</w:t>
      </w:r>
    </w:p>
    <w:p w14:paraId="7331F87D" w14:textId="77777777" w:rsidR="002C5B7C" w:rsidRPr="00A263F5" w:rsidRDefault="006A3587" w:rsidP="001C42F6">
      <w:pPr>
        <w:spacing w:after="0"/>
        <w:jc w:val="center"/>
        <w:rPr>
          <w:rFonts w:ascii="Arial" w:hAnsi="Arial"/>
          <w:b/>
          <w:bCs/>
          <w:i/>
          <w:iCs/>
          <w:color w:val="EE0000"/>
          <w:lang w:val="fr-FR"/>
        </w:rPr>
      </w:pPr>
      <w:r w:rsidRPr="00A263F5">
        <w:rPr>
          <w:rFonts w:ascii="Arial" w:hAnsi="Arial"/>
          <w:b/>
          <w:bCs/>
          <w:i/>
          <w:iCs/>
          <w:color w:val="EE0000"/>
          <w:lang w:val="fr-FR"/>
        </w:rPr>
        <w:t>[Nom Prénom]</w:t>
      </w:r>
    </w:p>
    <w:p w14:paraId="6E6DA798" w14:textId="4DDDA0DC" w:rsidR="00A263F5" w:rsidRPr="00A263F5" w:rsidRDefault="00A263F5" w:rsidP="001C42F6">
      <w:pPr>
        <w:spacing w:after="0"/>
        <w:jc w:val="center"/>
        <w:rPr>
          <w:b/>
          <w:bCs/>
          <w:i/>
          <w:iCs/>
          <w:color w:val="EE0000"/>
          <w:lang w:val="fr-FR"/>
        </w:rPr>
      </w:pPr>
      <w:r w:rsidRPr="00A263F5">
        <w:rPr>
          <w:rFonts w:ascii="Arial" w:hAnsi="Arial"/>
          <w:b/>
          <w:bCs/>
          <w:i/>
          <w:iCs/>
          <w:color w:val="EE0000"/>
          <w:lang w:val="fr-FR"/>
        </w:rPr>
        <w:t>Signature</w:t>
      </w:r>
    </w:p>
    <w:sectPr w:rsidR="00A263F5" w:rsidRPr="00A263F5" w:rsidSect="001C42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8554245">
    <w:abstractNumId w:val="8"/>
  </w:num>
  <w:num w:numId="2" w16cid:durableId="1391346561">
    <w:abstractNumId w:val="6"/>
  </w:num>
  <w:num w:numId="3" w16cid:durableId="1030909904">
    <w:abstractNumId w:val="5"/>
  </w:num>
  <w:num w:numId="4" w16cid:durableId="499471469">
    <w:abstractNumId w:val="4"/>
  </w:num>
  <w:num w:numId="5" w16cid:durableId="1586063907">
    <w:abstractNumId w:val="7"/>
  </w:num>
  <w:num w:numId="6" w16cid:durableId="887373762">
    <w:abstractNumId w:val="3"/>
  </w:num>
  <w:num w:numId="7" w16cid:durableId="400909053">
    <w:abstractNumId w:val="2"/>
  </w:num>
  <w:num w:numId="8" w16cid:durableId="2032683501">
    <w:abstractNumId w:val="1"/>
  </w:num>
  <w:num w:numId="9" w16cid:durableId="659892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33B69"/>
    <w:rsid w:val="0015074B"/>
    <w:rsid w:val="001C42F6"/>
    <w:rsid w:val="0029639D"/>
    <w:rsid w:val="002C1E46"/>
    <w:rsid w:val="002C5B7C"/>
    <w:rsid w:val="00326F90"/>
    <w:rsid w:val="003A49DF"/>
    <w:rsid w:val="00411E8D"/>
    <w:rsid w:val="00580967"/>
    <w:rsid w:val="006A3587"/>
    <w:rsid w:val="00A263F5"/>
    <w:rsid w:val="00AA1D8D"/>
    <w:rsid w:val="00B47730"/>
    <w:rsid w:val="00CB0664"/>
    <w:rsid w:val="00E21FA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8ACD7F"/>
  <w14:defaultImageDpi w14:val="300"/>
  <w15:docId w15:val="{C065C6B4-B546-A546-AC5E-7BA4DE104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424</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Syndicat SNUDI FO 13</cp:lastModifiedBy>
  <cp:revision>2</cp:revision>
  <dcterms:created xsi:type="dcterms:W3CDTF">2025-11-13T15:58:00Z</dcterms:created>
  <dcterms:modified xsi:type="dcterms:W3CDTF">2025-11-13T15:58:00Z</dcterms:modified>
  <cp:category/>
</cp:coreProperties>
</file>